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Sweet, Sweet Deserts!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good when dipped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eaten at birthday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out of apples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mustard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cold and melts in hot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 cake made out of cheese (not really cheese)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bread (not really)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AT A CHRISTMAS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tootsie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good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good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pancakes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Chocolate Chip Cookies    </w:t>
      </w:r>
      <w:r>
        <w:t xml:space="preserve">   Cake    </w:t>
      </w:r>
      <w:r>
        <w:t xml:space="preserve">   custard     </w:t>
      </w:r>
      <w:r>
        <w:t xml:space="preserve">   cheese cake     </w:t>
      </w:r>
      <w:r>
        <w:t xml:space="preserve">   flan    </w:t>
      </w:r>
      <w:r>
        <w:t xml:space="preserve">   chocolate brownies     </w:t>
      </w:r>
      <w:r>
        <w:t xml:space="preserve">   Apple pie    </w:t>
      </w:r>
      <w:r>
        <w:t xml:space="preserve">   sorbet     </w:t>
      </w:r>
      <w:r>
        <w:t xml:space="preserve">   waffles    </w:t>
      </w:r>
      <w:r>
        <w:t xml:space="preserve">   PANNA COTTA    </w:t>
      </w:r>
      <w:r>
        <w:t xml:space="preserve">   CHRISTMAS PUDDING     </w:t>
      </w:r>
      <w:r>
        <w:t xml:space="preserve">   tootsie frooties    </w:t>
      </w:r>
      <w:r>
        <w:t xml:space="preserve">   bread budding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Sweet, Sweet Deserts!</dc:title>
  <dcterms:created xsi:type="dcterms:W3CDTF">2021-10-11T18:21:39Z</dcterms:created>
  <dcterms:modified xsi:type="dcterms:W3CDTF">2021-10-11T18:21:39Z</dcterms:modified>
</cp:coreProperties>
</file>