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whirl    </w:t>
      </w:r>
      <w:r>
        <w:t xml:space="preserve">   walnut    </w:t>
      </w:r>
      <w:r>
        <w:t xml:space="preserve">   turkish delight    </w:t>
      </w:r>
      <w:r>
        <w:t xml:space="preserve">   truffle    </w:t>
      </w:r>
      <w:r>
        <w:t xml:space="preserve">   toffee    </w:t>
      </w:r>
      <w:r>
        <w:t xml:space="preserve">   swiss    </w:t>
      </w:r>
      <w:r>
        <w:t xml:space="preserve">   sweet    </w:t>
      </w:r>
      <w:r>
        <w:t xml:space="preserve">   strawberry    </w:t>
      </w:r>
      <w:r>
        <w:t xml:space="preserve">   soft centre    </w:t>
      </w:r>
      <w:r>
        <w:t xml:space="preserve">   shells    </w:t>
      </w:r>
      <w:r>
        <w:t xml:space="preserve">   selection    </w:t>
      </w:r>
      <w:r>
        <w:t xml:space="preserve">   rich    </w:t>
      </w:r>
      <w:r>
        <w:t xml:space="preserve">   praline    </w:t>
      </w:r>
      <w:r>
        <w:t xml:space="preserve">   plain    </w:t>
      </w:r>
      <w:r>
        <w:t xml:space="preserve">   mousse    </w:t>
      </w:r>
      <w:r>
        <w:t xml:space="preserve">   montelimar    </w:t>
      </w:r>
      <w:r>
        <w:t xml:space="preserve">   mocha    </w:t>
      </w:r>
      <w:r>
        <w:t xml:space="preserve">   milk    </w:t>
      </w:r>
      <w:r>
        <w:t xml:space="preserve">   icing    </w:t>
      </w:r>
      <w:r>
        <w:t xml:space="preserve">   fudge    </w:t>
      </w:r>
      <w:r>
        <w:t xml:space="preserve">   decorated    </w:t>
      </w:r>
      <w:r>
        <w:t xml:space="preserve">   dark    </w:t>
      </w:r>
      <w:r>
        <w:t xml:space="preserve">   creams    </w:t>
      </w:r>
      <w:r>
        <w:t xml:space="preserve">   coffee    </w:t>
      </w:r>
      <w:r>
        <w:t xml:space="preserve">   coconut    </w:t>
      </w:r>
      <w:r>
        <w:t xml:space="preserve">   cocoa    </w:t>
      </w:r>
      <w:r>
        <w:t xml:space="preserve">   chew    </w:t>
      </w:r>
      <w:r>
        <w:t xml:space="preserve">   cherry    </w:t>
      </w:r>
      <w:r>
        <w:t xml:space="preserve">   caramel    </w:t>
      </w:r>
      <w:r>
        <w:t xml:space="preserve">   box    </w:t>
      </w:r>
      <w:r>
        <w:t xml:space="preserve">   bite    </w:t>
      </w:r>
      <w:r>
        <w:t xml:space="preserve">   belgian    </w:t>
      </w:r>
      <w:r>
        <w:t xml:space="preserve">   bar    </w:t>
      </w:r>
      <w:r>
        <w:t xml:space="preserve">   Almond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Treat</dc:title>
  <dcterms:created xsi:type="dcterms:W3CDTF">2021-10-11T18:21:00Z</dcterms:created>
  <dcterms:modified xsi:type="dcterms:W3CDTF">2021-10-11T18:21:00Z</dcterms:modified>
</cp:coreProperties>
</file>