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 air meal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because the lady loves...(4,4)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Frog shaped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world's biggest selling chocolate bar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lighter way to enjoy chocolate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 .... it's Friday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the crumbliest.....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finger of ...is just enough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a day helps you work, rest and play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because the lady loves...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 the bubbles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taste of paradise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sweet you can eat between meals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 eat the red ones last?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not for girls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for me, none for you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would you give your last one to?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it easy with...(7)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a break (3,3)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Treats</dc:title>
  <dcterms:created xsi:type="dcterms:W3CDTF">2021-10-11T18:22:27Z</dcterms:created>
  <dcterms:modified xsi:type="dcterms:W3CDTF">2021-10-11T18:22:27Z</dcterms:modified>
</cp:coreProperties>
</file>