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Sweet Treats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happy world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owns the same name as a type of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a hard, brittle consistency that will give off more of the ... to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were invented around 60 years ago when people found out about adding the fizz!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weather themed sweet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addictive chocolate sweets to be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Swizzles lollies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mint with the hole"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had many special editions, such as the still produced lime and orange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Biconcave disc-shaped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first marketed as a compressed peppermint sweet in 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d_u_l_  _i_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 for valentines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Treats Crossword</dc:title>
  <dcterms:created xsi:type="dcterms:W3CDTF">2021-10-11T18:21:24Z</dcterms:created>
  <dcterms:modified xsi:type="dcterms:W3CDTF">2021-10-11T18:21:24Z</dcterms:modified>
</cp:coreProperties>
</file>