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Sweet Word Scramble</w:t>
      </w:r>
    </w:p>
    <w:p>
      <w:pPr>
        <w:pStyle w:val="Questions"/>
      </w:pPr>
      <w:r>
        <w:t xml:space="preserve">1. KTLSESIT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IAROHB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ETMERAASLS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MLRSAAWHMSLO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EMISASRT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IRUFT EPALSST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ONB OSBN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BRTSASTURS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CORK DANCY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OEACHLCOT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Word Scramble</dc:title>
  <dcterms:created xsi:type="dcterms:W3CDTF">2021-10-11T18:21:27Z</dcterms:created>
  <dcterms:modified xsi:type="dcterms:W3CDTF">2021-10-11T18:21:27Z</dcterms:modified>
</cp:coreProperties>
</file>