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and 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the throne in 1660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America's most successful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bought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Tax-supported and government regulated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who spent ten years in Holland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a catholic haven in 1634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civil war in Virginia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Supporters of the Parliament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Colonial America's first elected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trying to purify the established church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with tax-supported churches and licensed ministers and banned to other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agreement signed by colonists to abide by the rules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believes in an abstract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haven of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 lasting from 1642-1648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Quaker who bought Pennsylvania in 1681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guerrilla war led by King Philip in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anti-establishment agitators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and Low</dc:title>
  <dcterms:created xsi:type="dcterms:W3CDTF">2021-10-11T18:20:51Z</dcterms:created>
  <dcterms:modified xsi:type="dcterms:W3CDTF">2021-10-11T18:20:51Z</dcterms:modified>
</cp:coreProperties>
</file>