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Sweet smelling</w:t>
      </w:r>
    </w:p>
    <w:p>
      <w:pPr>
        <w:pStyle w:val="Questions"/>
      </w:pPr>
      <w:r>
        <w:t xml:space="preserve">1. HARNMCUMTHESY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ADOIFFDL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UITEPAN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GBIOENA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ONAEENM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ASANHRUATM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IACNNTAOR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ULFSNORWE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YIADS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LANDEVER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Sweet smelling</dc:title>
  <dcterms:created xsi:type="dcterms:W3CDTF">2021-10-11T18:22:39Z</dcterms:created>
  <dcterms:modified xsi:type="dcterms:W3CDTF">2021-10-11T18:22:39Z</dcterms:modified>
</cp:coreProperties>
</file>