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Polo    </w:t>
      </w:r>
      <w:r>
        <w:t xml:space="preserve">   Flake    </w:t>
      </w:r>
      <w:r>
        <w:t xml:space="preserve">   Snickers    </w:t>
      </w:r>
      <w:r>
        <w:t xml:space="preserve">   Bounty    </w:t>
      </w:r>
      <w:r>
        <w:t xml:space="preserve">   Crunchie    </w:t>
      </w:r>
      <w:r>
        <w:t xml:space="preserve">   Freddo    </w:t>
      </w:r>
      <w:r>
        <w:t xml:space="preserve">   Fudge    </w:t>
      </w:r>
      <w:r>
        <w:t xml:space="preserve">   MilkyWay    </w:t>
      </w:r>
      <w:r>
        <w:t xml:space="preserve">   Maltesers    </w:t>
      </w:r>
      <w:r>
        <w:t xml:space="preserve">   KitKat    </w:t>
      </w:r>
      <w:r>
        <w:t xml:space="preserve">   Twix    </w:t>
      </w:r>
      <w:r>
        <w:t xml:space="preserve">   Buttons    </w:t>
      </w:r>
      <w:r>
        <w:t xml:space="preserve">   Aero    </w:t>
      </w:r>
      <w:r>
        <w:t xml:space="preserve">   MilkTray    </w:t>
      </w:r>
      <w:r>
        <w:t xml:space="preserve">   Rolo    </w:t>
      </w:r>
      <w:r>
        <w:t xml:space="preserve">   Curlywurly    </w:t>
      </w:r>
      <w:r>
        <w:t xml:space="preserve">   Smarties    </w:t>
      </w:r>
      <w:r>
        <w:t xml:space="preserve">   Yorkie    </w:t>
      </w:r>
      <w:r>
        <w:t xml:space="preserve">   Caramel    </w:t>
      </w:r>
      <w:r>
        <w:t xml:space="preserve">   Mars    </w:t>
      </w:r>
      <w:r>
        <w:t xml:space="preserve">   Picnic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treats</dc:title>
  <dcterms:created xsi:type="dcterms:W3CDTF">2021-10-11T18:22:29Z</dcterms:created>
  <dcterms:modified xsi:type="dcterms:W3CDTF">2021-10-11T18:22:29Z</dcterms:modified>
</cp:coreProperties>
</file>