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Sweetener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Get well soon    </w:t>
      </w:r>
      <w:r>
        <w:t xml:space="preserve">   Pete Davidson    </w:t>
      </w:r>
      <w:r>
        <w:t xml:space="preserve">   Goodnight n go    </w:t>
      </w:r>
      <w:r>
        <w:t xml:space="preserve">   Better off    </w:t>
      </w:r>
      <w:r>
        <w:t xml:space="preserve">   Borderline    </w:t>
      </w:r>
      <w:r>
        <w:t xml:space="preserve">   No tears left to cry    </w:t>
      </w:r>
      <w:r>
        <w:t xml:space="preserve">   Breathin    </w:t>
      </w:r>
      <w:r>
        <w:t xml:space="preserve">   Everytime    </w:t>
      </w:r>
      <w:r>
        <w:t xml:space="preserve">   Successful    </w:t>
      </w:r>
      <w:r>
        <w:t xml:space="preserve">   Sweetener    </w:t>
      </w:r>
      <w:r>
        <w:t xml:space="preserve">   God is a woman    </w:t>
      </w:r>
      <w:r>
        <w:t xml:space="preserve">   Rem    </w:t>
      </w:r>
      <w:r>
        <w:t xml:space="preserve">   The light is coming    </w:t>
      </w:r>
      <w:r>
        <w:t xml:space="preserve">   Blazed    </w:t>
      </w:r>
      <w:r>
        <w:t xml:space="preserve">   Raindrops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Sweetener</dc:title>
  <dcterms:created xsi:type="dcterms:W3CDTF">2021-10-11T18:22:09Z</dcterms:created>
  <dcterms:modified xsi:type="dcterms:W3CDTF">2021-10-11T18:22:09Z</dcterms:modified>
</cp:coreProperties>
</file>