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Sweetener by Ariana Grande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song has Pharell Williams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song has nicki minaj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song was first released to YouTube and it was a tribute to Manchester.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song is named after the title of the album.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song is talking about exes and you think it's called 'back to you'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song is plain, but it explains at how far Ariana has gotten with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song is a feminist song, and it was a HUGE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song is at the beginning of the album.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song Ariana wrote when she couldn't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song is Ariana's favourite.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Sweetener by Ariana Grande</dc:title>
  <dcterms:created xsi:type="dcterms:W3CDTF">2021-10-11T18:21:48Z</dcterms:created>
  <dcterms:modified xsi:type="dcterms:W3CDTF">2021-10-11T18:21:48Z</dcterms:modified>
</cp:coreProperties>
</file>