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Sweetgrass Baskets</w:t>
      </w:r>
    </w:p>
    <w:p>
      <w:pPr>
        <w:pStyle w:val="Questions"/>
      </w:pPr>
      <w:r>
        <w:t xml:space="preserve">1. LUGLAH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VLSSEA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RFAIAC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RESAEWGSTS KSTAEB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DITAROTNI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ODCEIL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DELEEN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NRANFE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NITLPASAONT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Sweetgrass Baskets</dc:title>
  <dcterms:created xsi:type="dcterms:W3CDTF">2021-10-11T18:20:56Z</dcterms:created>
  <dcterms:modified xsi:type="dcterms:W3CDTF">2021-10-11T18:20:56Z</dcterms:modified>
</cp:coreProperties>
</file>