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Sweethearts By: Sara Zarr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that usually begins at the time of birth between a parent and offspring and that establishes the basis for an ongoing mutual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bounds or limits; not infinite; 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prospect of recovery as anticipated from the usual course of disease or peculiarities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or full of clever humor or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cushioned footstool.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individual, item, or part considered typical of a group, class,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qualities of chivalry, as courage, courtesy,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Moodily or sullenly thoughtful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of security and 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next installment (as of a speech or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Lasting;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excite the anger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of two tropical American freshwater live-bearers (Xiphophorus maculatus and X. variatus) that have a highly variable often brilliant color and are popular aquarium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Exaggerated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compare in order to show unlikeness or differences; note the opposite natures, purposes,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characterized by laziness or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 adherence to a sovereign, government, leader, cause,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Widely acclaimed and highly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pursuit outside one's regular occupation engaged in especially for relaxation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Sweethearts By: Sara Zarr - Crossword</dc:title>
  <dcterms:created xsi:type="dcterms:W3CDTF">2021-10-11T18:21:31Z</dcterms:created>
  <dcterms:modified xsi:type="dcterms:W3CDTF">2021-10-11T18:21:31Z</dcterms:modified>
</cp:coreProperties>
</file>