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Sweetie's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Forever home    </w:t>
      </w:r>
      <w:r>
        <w:t xml:space="preserve">   Dogs    </w:t>
      </w:r>
      <w:r>
        <w:t xml:space="preserve">   Charisma    </w:t>
      </w:r>
      <w:r>
        <w:t xml:space="preserve">   Peterson    </w:t>
      </w:r>
      <w:r>
        <w:t xml:space="preserve">   Puppies    </w:t>
      </w:r>
      <w:r>
        <w:t xml:space="preserve">   Poodle    </w:t>
      </w:r>
      <w:r>
        <w:t xml:space="preserve">   Cuddly    </w:t>
      </w:r>
      <w:r>
        <w:t xml:space="preserve">   Sammy    </w:t>
      </w:r>
      <w:r>
        <w:t xml:space="preserve">   Buddy    </w:t>
      </w:r>
      <w:r>
        <w:t xml:space="preserve">   Rick    </w:t>
      </w:r>
      <w:r>
        <w:t xml:space="preserve">   David    </w:t>
      </w:r>
      <w:r>
        <w:t xml:space="preserve">   Charles    </w:t>
      </w:r>
      <w:r>
        <w:t xml:space="preserve">   Sweetie    </w:t>
      </w:r>
      <w:r>
        <w:t xml:space="preserve">   Sweet Tarts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Sweetie's Word Search</dc:title>
  <dcterms:created xsi:type="dcterms:W3CDTF">2021-10-11T18:22:00Z</dcterms:created>
  <dcterms:modified xsi:type="dcterms:W3CDTF">2021-10-11T18:22:00Z</dcterms:modified>
</cp:coreProperties>
</file>