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Sweetness at the Bottom of the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Louise 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Daily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Alkaline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Chauffeur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Chemists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Buckshaw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snipe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Sweetness at the Bottom of the Pie</dc:title>
  <dcterms:created xsi:type="dcterms:W3CDTF">2021-10-11T18:21:05Z</dcterms:created>
  <dcterms:modified xsi:type="dcterms:W3CDTF">2021-10-11T18:21:05Z</dcterms:modified>
</cp:coreProperties>
</file>