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Sweets</w:t>
      </w:r>
    </w:p>
    <w:p>
      <w:pPr>
        <w:pStyle w:val="Questions"/>
      </w:pPr>
      <w:r>
        <w:t xml:space="preserve">1. CESRKUS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LYLLO OPP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ICE CMREA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TMSEIRSA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IKLETSST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AKEC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LYOLJ RNHERAC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DEHOANEML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AOZAKOB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DER STHO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TERYWRBSRA PIE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ALAABKV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MOOES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EERCP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NAABNA MCERA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Sweets</dc:title>
  <dcterms:created xsi:type="dcterms:W3CDTF">2021-10-11T18:21:50Z</dcterms:created>
  <dcterms:modified xsi:type="dcterms:W3CDTF">2021-10-11T18:21:50Z</dcterms:modified>
</cp:coreProperties>
</file>