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Crepes    </w:t>
      </w:r>
      <w:r>
        <w:t xml:space="preserve">   Smoothie    </w:t>
      </w:r>
      <w:r>
        <w:t xml:space="preserve">   Smores    </w:t>
      </w:r>
      <w:r>
        <w:t xml:space="preserve">   Cheesecake    </w:t>
      </w:r>
      <w:r>
        <w:t xml:space="preserve">   Fruit    </w:t>
      </w:r>
      <w:r>
        <w:t xml:space="preserve">   Cobbler    </w:t>
      </w:r>
      <w:r>
        <w:t xml:space="preserve">   Slushie    </w:t>
      </w:r>
      <w:r>
        <w:t xml:space="preserve">   Macaroon    </w:t>
      </w:r>
      <w:r>
        <w:t xml:space="preserve">   Cake pop    </w:t>
      </w:r>
      <w:r>
        <w:t xml:space="preserve">   Popcorn    </w:t>
      </w:r>
      <w:r>
        <w:t xml:space="preserve">   Gummies    </w:t>
      </w:r>
      <w:r>
        <w:t xml:space="preserve">   Oreos    </w:t>
      </w:r>
      <w:r>
        <w:t xml:space="preserve">   Milkshake    </w:t>
      </w:r>
      <w:r>
        <w:t xml:space="preserve">   Banana split    </w:t>
      </w:r>
      <w:r>
        <w:t xml:space="preserve">   Popsicle    </w:t>
      </w:r>
      <w:r>
        <w:t xml:space="preserve">   Cannoli    </w:t>
      </w:r>
      <w:r>
        <w:t xml:space="preserve">   Doughnut    </w:t>
      </w:r>
      <w:r>
        <w:t xml:space="preserve">   Moose    </w:t>
      </w:r>
      <w:r>
        <w:t xml:space="preserve">   Pie    </w:t>
      </w:r>
      <w:r>
        <w:t xml:space="preserve">   Chocolate    </w:t>
      </w:r>
      <w:r>
        <w:t xml:space="preserve">   Candy    </w:t>
      </w:r>
      <w:r>
        <w:t xml:space="preserve">   Cookies    </w:t>
      </w:r>
      <w:r>
        <w:t xml:space="preserve">   Popsicles    </w:t>
      </w:r>
      <w:r>
        <w:t xml:space="preserve">   Icecream    </w:t>
      </w:r>
      <w:r>
        <w:t xml:space="preserve">   Brownies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Sweets</dc:title>
  <dcterms:created xsi:type="dcterms:W3CDTF">2021-10-11T18:21:55Z</dcterms:created>
  <dcterms:modified xsi:type="dcterms:W3CDTF">2021-10-11T18:21:55Z</dcterms:modified>
</cp:coreProperties>
</file>