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Sweets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caramel    </w:t>
      </w:r>
      <w:r>
        <w:t xml:space="preserve">   chocolate    </w:t>
      </w:r>
      <w:r>
        <w:t xml:space="preserve">   cookie    </w:t>
      </w:r>
      <w:r>
        <w:t xml:space="preserve">   drumstick    </w:t>
      </w:r>
      <w:r>
        <w:t xml:space="preserve">   fudge    </w:t>
      </w:r>
      <w:r>
        <w:t xml:space="preserve">   jelly beans    </w:t>
      </w:r>
      <w:r>
        <w:t xml:space="preserve">   laces    </w:t>
      </w:r>
      <w:r>
        <w:t xml:space="preserve">   maoam    </w:t>
      </w:r>
      <w:r>
        <w:t xml:space="preserve">   millions    </w:t>
      </w:r>
      <w:r>
        <w:t xml:space="preserve">   mint    </w:t>
      </w:r>
      <w:r>
        <w:t xml:space="preserve">   pencil    </w:t>
      </w:r>
      <w:r>
        <w:t xml:space="preserve">   skittles    </w:t>
      </w:r>
      <w:r>
        <w:t xml:space="preserve">   smarties    </w:t>
      </w:r>
      <w:r>
        <w:t xml:space="preserve">   strawberry    </w:t>
      </w:r>
      <w:r>
        <w:t xml:space="preserve">   toffee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Sweets</dc:title>
  <dcterms:created xsi:type="dcterms:W3CDTF">2021-10-11T18:21:57Z</dcterms:created>
  <dcterms:modified xsi:type="dcterms:W3CDTF">2021-10-11T18:21:57Z</dcterms:modified>
</cp:coreProperties>
</file>