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licorice    </w:t>
      </w:r>
      <w:r>
        <w:t xml:space="preserve">   bubblegum    </w:t>
      </w:r>
      <w:r>
        <w:t xml:space="preserve">   hubbabubba    </w:t>
      </w:r>
      <w:r>
        <w:t xml:space="preserve">   raspberries    </w:t>
      </w:r>
      <w:r>
        <w:t xml:space="preserve">   candycorns    </w:t>
      </w:r>
      <w:r>
        <w:t xml:space="preserve">   redskins    </w:t>
      </w:r>
      <w:r>
        <w:t xml:space="preserve">   freckles    </w:t>
      </w:r>
      <w:r>
        <w:t xml:space="preserve">   bullets    </w:t>
      </w:r>
      <w:r>
        <w:t xml:space="preserve">   pineapples    </w:t>
      </w:r>
      <w:r>
        <w:t xml:space="preserve">   milkbottles    </w:t>
      </w:r>
      <w:r>
        <w:t xml:space="preserve">   sherbies    </w:t>
      </w:r>
      <w:r>
        <w:t xml:space="preserve">   mints    </w:t>
      </w:r>
      <w:r>
        <w:t xml:space="preserve">   strawberrycreams    </w:t>
      </w:r>
      <w:r>
        <w:t xml:space="preserve">   toffee    </w:t>
      </w:r>
      <w:r>
        <w:t xml:space="preserve">   strawberryflavour    </w:t>
      </w:r>
      <w:r>
        <w:t xml:space="preserve">   caramel    </w:t>
      </w:r>
      <w:r>
        <w:t xml:space="preserve">   jellysnakes    </w:t>
      </w:r>
      <w:r>
        <w:t xml:space="preserve">   jerseycaramels    </w:t>
      </w:r>
      <w:r>
        <w:t xml:space="preserve">   sugar    </w:t>
      </w:r>
      <w:r>
        <w:t xml:space="preserve">   sweet    </w:t>
      </w:r>
      <w:r>
        <w:t xml:space="preserve">   jellyfrogs    </w:t>
      </w:r>
      <w:r>
        <w:t xml:space="preserve">   jelly    </w:t>
      </w:r>
      <w:r>
        <w:t xml:space="preserve">   sour    </w:t>
      </w:r>
      <w:r>
        <w:t xml:space="preserve">   hardboiled    </w:t>
      </w:r>
      <w:r>
        <w:t xml:space="preserve">   chocolate eclairs    </w:t>
      </w:r>
      <w:r>
        <w:t xml:space="preserve">   tootsies    </w:t>
      </w:r>
      <w:r>
        <w:t xml:space="preserve">   butterscotch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2021-10-11T18:21:01Z</dcterms:created>
  <dcterms:modified xsi:type="dcterms:W3CDTF">2021-10-11T18:21:01Z</dcterms:modified>
</cp:coreProperties>
</file>