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M&amp;Ms    </w:t>
      </w:r>
      <w:r>
        <w:t xml:space="preserve">   Smarties    </w:t>
      </w:r>
      <w:r>
        <w:t xml:space="preserve">   Black Jacks    </w:t>
      </w:r>
      <w:r>
        <w:t xml:space="preserve">   Fruit salads    </w:t>
      </w:r>
      <w:r>
        <w:t xml:space="preserve">   Chocolate Buttons    </w:t>
      </w:r>
      <w:r>
        <w:t xml:space="preserve">   Mini Eggs    </w:t>
      </w:r>
      <w:r>
        <w:t xml:space="preserve">   Jellyfoam Mushrooms    </w:t>
      </w:r>
      <w:r>
        <w:t xml:space="preserve">   Bubblegum Bottles    </w:t>
      </w:r>
      <w:r>
        <w:t xml:space="preserve">   Jelly Babies    </w:t>
      </w:r>
      <w:r>
        <w:t xml:space="preserve">   Jelly Beans    </w:t>
      </w:r>
      <w:r>
        <w:t xml:space="preserve">   Fried Eggs    </w:t>
      </w:r>
      <w:r>
        <w:t xml:space="preserve">   Haribo    </w:t>
      </w:r>
      <w:r>
        <w:t xml:space="preserve">   BonBons    </w:t>
      </w:r>
      <w:r>
        <w:t xml:space="preserve">   Humbugs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Sweets</dc:title>
  <dcterms:created xsi:type="dcterms:W3CDTF">2021-10-11T18:21:18Z</dcterms:created>
  <dcterms:modified xsi:type="dcterms:W3CDTF">2021-10-11T18:21:18Z</dcterms:modified>
</cp:coreProperties>
</file>