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Sweets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Snakes    </w:t>
      </w:r>
      <w:r>
        <w:t xml:space="preserve">   Allen's    </w:t>
      </w:r>
      <w:r>
        <w:t xml:space="preserve">   Sour Patch    </w:t>
      </w:r>
      <w:r>
        <w:t xml:space="preserve">   Chupa Chupa    </w:t>
      </w:r>
      <w:r>
        <w:t xml:space="preserve">   Milko    </w:t>
      </w:r>
      <w:r>
        <w:t xml:space="preserve">   Red Skin    </w:t>
      </w:r>
      <w:r>
        <w:t xml:space="preserve">   Twix    </w:t>
      </w:r>
      <w:r>
        <w:t xml:space="preserve">   M&amp;M    </w:t>
      </w:r>
      <w:r>
        <w:t xml:space="preserve">   Hershey    </w:t>
      </w:r>
      <w:r>
        <w:t xml:space="preserve">   Nestle    </w:t>
      </w:r>
      <w:r>
        <w:t xml:space="preserve">   Moro    </w:t>
      </w:r>
      <w:r>
        <w:t xml:space="preserve">   Picnic    </w:t>
      </w:r>
      <w:r>
        <w:t xml:space="preserve">   Mars    </w:t>
      </w:r>
      <w:r>
        <w:t xml:space="preserve">   Snickers    </w:t>
      </w:r>
      <w:r>
        <w:t xml:space="preserve">   Oreo    </w:t>
      </w:r>
      <w:r>
        <w:t xml:space="preserve">   Cadbury    </w:t>
      </w:r>
      <w:r>
        <w:t xml:space="preserve">   Lollies    </w:t>
      </w:r>
      <w:r>
        <w:t xml:space="preserve">   Starburst    </w:t>
      </w:r>
      <w:r>
        <w:t xml:space="preserve">   Chomps    </w:t>
      </w:r>
      <w:r>
        <w:t xml:space="preserve">   Fizzers    </w:t>
      </w:r>
      <w:r>
        <w:t xml:space="preserve">   Candy Canes    </w:t>
      </w:r>
      <w:r>
        <w:t xml:space="preserve">   Mentos    </w:t>
      </w:r>
      <w:r>
        <w:t xml:space="preserve">   Freddo    </w:t>
      </w:r>
      <w:r>
        <w:t xml:space="preserve">   Gummies    </w:t>
      </w:r>
      <w:r>
        <w:t xml:space="preserve">   Lollipops    </w:t>
      </w:r>
      <w:r>
        <w:t xml:space="preserve">   Chocolate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Sweets</dc:title>
  <dcterms:created xsi:type="dcterms:W3CDTF">2021-11-12T03:51:39Z</dcterms:created>
  <dcterms:modified xsi:type="dcterms:W3CDTF">2021-11-12T03:51:39Z</dcterms:modified>
</cp:coreProperties>
</file>