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the cake and decorates it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Rita's is famous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always at weddings, birthdays and most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like their strawberries covered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fried carnival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child's favorite summer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come in Chocolate Chip or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Campfire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fried carnival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in blue raspberry, cherry, grape and its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 chocolate ice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smaller version of a cake with way less frosting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cooling and refreshing flavor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Snickers and KitKats are a type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ball of cake on a 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2021-10-11T18:21:29Z</dcterms:created>
  <dcterms:modified xsi:type="dcterms:W3CDTF">2021-10-11T18:21:29Z</dcterms:modified>
</cp:coreProperties>
</file>