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'Fantastic'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cookies and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Taste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with yellow writting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some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coconut and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mint with a hole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in a gold wrapper and has twins inside</w:t>
            </w:r>
          </w:p>
        </w:tc>
      </w:tr>
    </w:tbl>
    <w:p>
      <w:pPr>
        <w:pStyle w:val="WordBankSmall"/>
      </w:pPr>
      <w:r>
        <w:t xml:space="preserve">   Polo    </w:t>
      </w:r>
      <w:r>
        <w:t xml:space="preserve">   Mars    </w:t>
      </w:r>
      <w:r>
        <w:t xml:space="preserve">   Snickers    </w:t>
      </w:r>
      <w:r>
        <w:t xml:space="preserve">   Skittles    </w:t>
      </w:r>
      <w:r>
        <w:t xml:space="preserve">   Oreo    </w:t>
      </w:r>
      <w:r>
        <w:t xml:space="preserve">   Bounty    </w:t>
      </w:r>
      <w:r>
        <w:t xml:space="preserve">   Yorkie    </w:t>
      </w:r>
      <w:r>
        <w:t xml:space="preserve">   Twix    </w:t>
      </w:r>
      <w:r>
        <w:t xml:space="preserve">   Haribo    </w:t>
      </w:r>
      <w:r>
        <w:t xml:space="preserve">   Toffeecrisp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 Crossword</dc:title>
  <dcterms:created xsi:type="dcterms:W3CDTF">2021-10-11T18:22:15Z</dcterms:created>
  <dcterms:modified xsi:type="dcterms:W3CDTF">2021-10-11T18:22:15Z</dcterms:modified>
</cp:coreProperties>
</file>