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Cadbury    </w:t>
      </w:r>
      <w:r>
        <w:t xml:space="preserve">   ChupaChups    </w:t>
      </w:r>
      <w:r>
        <w:t xml:space="preserve">   Drumsticks    </w:t>
      </w:r>
      <w:r>
        <w:t xml:space="preserve">   Flake    </w:t>
      </w:r>
      <w:r>
        <w:t xml:space="preserve">   Galaxy    </w:t>
      </w:r>
      <w:r>
        <w:t xml:space="preserve">   Haribo    </w:t>
      </w:r>
      <w:r>
        <w:t xml:space="preserve">   Kitcat    </w:t>
      </w:r>
      <w:r>
        <w:t xml:space="preserve">   malteasers    </w:t>
      </w:r>
      <w:r>
        <w:t xml:space="preserve">   marz    </w:t>
      </w:r>
      <w:r>
        <w:t xml:space="preserve">   Mentos    </w:t>
      </w:r>
      <w:r>
        <w:t xml:space="preserve">   Polo    </w:t>
      </w:r>
      <w:r>
        <w:t xml:space="preserve">   Skittles    </w:t>
      </w:r>
      <w:r>
        <w:t xml:space="preserve">   Snickers    </w:t>
      </w:r>
      <w:r>
        <w:t xml:space="preserve">   twix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</dc:title>
  <dcterms:created xsi:type="dcterms:W3CDTF">2021-10-11T18:21:35Z</dcterms:created>
  <dcterms:modified xsi:type="dcterms:W3CDTF">2021-10-11T18:21:35Z</dcterms:modified>
</cp:coreProperties>
</file>