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Sweiswerk &amp; Metaalbewerking_SOS3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Watter metaal word die meeste gebruik?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sal jy dra om jouself te beskerm teen giftige gasse in die lig?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saam met suurstof gebruik gedurende gassweising.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 die elektrode vas gedurende sweising.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gebruik jy om die sweislopie skoon te maak nadat slak verwyder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Kap die slak daarmee af nadat daar gesweis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Hierdie gereedskap gebruik jy om lang lengtes mee te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sal jy dra as jy plate met skerp rante moet hanteer?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metaal is hard en bros en breek maklik as dit geslaan word met 'n hamer.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bekerm jou teen ultravioletstrale van die boogvlam?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gebruik in die vervaarding van eetgery soos messe, vurke en lepels.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 die hoeveelheid gas wat in die silinder is, asook die druk van die gas wat vloei.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kleur van die suurstofsilinder.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tesame met die bolpenhamer gebruik vir warm of koue smeewerk.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Sweiswerk &amp; Metaalbewerking_SOS3</dc:title>
  <dcterms:created xsi:type="dcterms:W3CDTF">2021-10-11T18:22:27Z</dcterms:created>
  <dcterms:modified xsi:type="dcterms:W3CDTF">2021-10-11T18:22:27Z</dcterms:modified>
</cp:coreProperties>
</file>