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Swift and Armour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Company    </w:t>
      </w:r>
      <w:r>
        <w:t xml:space="preserve">   Beef    </w:t>
      </w:r>
      <w:r>
        <w:t xml:space="preserve">   Bacon    </w:t>
      </w:r>
      <w:r>
        <w:t xml:space="preserve">   Illinois    </w:t>
      </w:r>
      <w:r>
        <w:t xml:space="preserve">   Livestock    </w:t>
      </w:r>
      <w:r>
        <w:t xml:space="preserve">   Poultry    </w:t>
      </w:r>
      <w:r>
        <w:t xml:space="preserve">   Farm    </w:t>
      </w:r>
      <w:r>
        <w:t xml:space="preserve">   Butcher    </w:t>
      </w:r>
      <w:r>
        <w:t xml:space="preserve">   Packaging    </w:t>
      </w:r>
      <w:r>
        <w:t xml:space="preserve">   Massachusetts    </w:t>
      </w:r>
      <w:r>
        <w:t xml:space="preserve">   Railroad    </w:t>
      </w:r>
      <w:r>
        <w:t xml:space="preserve">   Refrigerator    </w:t>
      </w:r>
      <w:r>
        <w:t xml:space="preserve">   Armour    </w:t>
      </w:r>
      <w:r>
        <w:t xml:space="preserve">   Swift    </w:t>
      </w:r>
      <w:r>
        <w:t xml:space="preserve">   Meat    </w:t>
      </w:r>
      <w:r>
        <w:t xml:space="preserve">   Chicago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Swift and Armour </dc:title>
  <dcterms:created xsi:type="dcterms:W3CDTF">2021-10-11T18:21:45Z</dcterms:created>
  <dcterms:modified xsi:type="dcterms:W3CDTF">2021-10-11T18:21:45Z</dcterms:modified>
</cp:coreProperties>
</file>