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sunblock    </w:t>
      </w:r>
      <w:r>
        <w:t xml:space="preserve">   suntan    </w:t>
      </w:r>
      <w:r>
        <w:t xml:space="preserve">   paddle    </w:t>
      </w:r>
      <w:r>
        <w:t xml:space="preserve">   shallow    </w:t>
      </w:r>
      <w:r>
        <w:t xml:space="preserve">   deep    </w:t>
      </w:r>
      <w:r>
        <w:t xml:space="preserve">   wade    </w:t>
      </w:r>
      <w:r>
        <w:t xml:space="preserve">   splash    </w:t>
      </w:r>
      <w:r>
        <w:t xml:space="preserve">   drown    </w:t>
      </w:r>
      <w:r>
        <w:t xml:space="preserve">   float    </w:t>
      </w:r>
      <w:r>
        <w:t xml:space="preserve">   swim    </w:t>
      </w:r>
      <w:r>
        <w:t xml:space="preserve">   dive    </w:t>
      </w:r>
      <w:r>
        <w:t xml:space="preserve">   plunge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</dc:title>
  <dcterms:created xsi:type="dcterms:W3CDTF">2021-10-11T18:21:41Z</dcterms:created>
  <dcterms:modified xsi:type="dcterms:W3CDTF">2021-10-11T18:21:41Z</dcterms:modified>
</cp:coreProperties>
</file>