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action the includes the chest and feet in a butterfly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action of 1 stoke 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certain time in a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stroke that is 3 in the 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event that calls for 4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 stroke also know as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stroke that takes place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suit to make a times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event that includes all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action you do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</dc:title>
  <dcterms:created xsi:type="dcterms:W3CDTF">2021-10-11T18:22:08Z</dcterms:created>
  <dcterms:modified xsi:type="dcterms:W3CDTF">2021-10-11T18:22:08Z</dcterms:modified>
</cp:coreProperties>
</file>