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 Cadets Undercover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Fingerprints    </w:t>
      </w:r>
      <w:r>
        <w:t xml:space="preserve">   Spies    </w:t>
      </w:r>
      <w:r>
        <w:t xml:space="preserve">   Heist    </w:t>
      </w:r>
      <w:r>
        <w:t xml:space="preserve">   Jewels    </w:t>
      </w:r>
      <w:r>
        <w:t xml:space="preserve">   Disguise    </w:t>
      </w:r>
      <w:r>
        <w:t xml:space="preserve">   Sunglasses    </w:t>
      </w:r>
      <w:r>
        <w:t xml:space="preserve">   Fedora    </w:t>
      </w:r>
      <w:r>
        <w:t xml:space="preserve">   Magnifying Glass    </w:t>
      </w:r>
      <w:r>
        <w:t xml:space="preserve">   Footprints    </w:t>
      </w:r>
      <w:r>
        <w:t xml:space="preserve">   Diamond Snatchers    </w:t>
      </w:r>
      <w:r>
        <w:t xml:space="preserve">   Undercover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Cadets Undercover</dc:title>
  <dcterms:created xsi:type="dcterms:W3CDTF">2021-10-11T18:22:36Z</dcterms:created>
  <dcterms:modified xsi:type="dcterms:W3CDTF">2021-10-11T18:22:36Z</dcterms:modified>
</cp:coreProperties>
</file>