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 Crossword Puzzle 2-4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smooth continuous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keeping head above water while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 floatation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entering the water feet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relax on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make when you exhale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warms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full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around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about freely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consistent and continuous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 relaxed distant swim using only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entering the water head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needed to dry and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lengths of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from one end of the pool to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Crossword Puzzle 2-4</dc:title>
  <dcterms:created xsi:type="dcterms:W3CDTF">2021-10-11T18:22:20Z</dcterms:created>
  <dcterms:modified xsi:type="dcterms:W3CDTF">2021-10-11T18:22:20Z</dcterms:modified>
</cp:coreProperties>
</file>