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Safety Flags    </w:t>
      </w:r>
      <w:r>
        <w:t xml:space="preserve">   Beach    </w:t>
      </w:r>
      <w:r>
        <w:t xml:space="preserve">   Float    </w:t>
      </w:r>
      <w:r>
        <w:t xml:space="preserve">   Heat Escape Less Position    </w:t>
      </w:r>
      <w:r>
        <w:t xml:space="preserve">   Hypothermia    </w:t>
      </w:r>
      <w:r>
        <w:t xml:space="preserve">   Reach pole    </w:t>
      </w:r>
      <w:r>
        <w:t xml:space="preserve">   Have fun    </w:t>
      </w:r>
      <w:r>
        <w:t xml:space="preserve">   Stay Away From the Edge    </w:t>
      </w:r>
      <w:r>
        <w:t xml:space="preserve">   No jumping    </w:t>
      </w:r>
      <w:r>
        <w:t xml:space="preserve">   Throwline    </w:t>
      </w:r>
      <w:r>
        <w:t xml:space="preserve">   Life jacket    </w:t>
      </w:r>
      <w:r>
        <w:t xml:space="preserve">   No Diving    </w:t>
      </w:r>
      <w:r>
        <w:t xml:space="preserve">   Current    </w:t>
      </w:r>
      <w:r>
        <w:t xml:space="preserve">   SAFE    </w:t>
      </w:r>
      <w:r>
        <w:t xml:space="preserve">   Buddy    </w:t>
      </w:r>
      <w:r>
        <w:t xml:space="preserve">   Lifeguard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Safety</dc:title>
  <dcterms:created xsi:type="dcterms:W3CDTF">2021-10-11T18:22:20Z</dcterms:created>
  <dcterms:modified xsi:type="dcterms:W3CDTF">2021-10-11T18:22:20Z</dcterms:modified>
</cp:coreProperties>
</file>