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 Safety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Shower    </w:t>
      </w:r>
      <w:r>
        <w:t xml:space="preserve">   Ladders    </w:t>
      </w:r>
      <w:r>
        <w:t xml:space="preserve">   Steps    </w:t>
      </w:r>
      <w:r>
        <w:t xml:space="preserve">   Chairs    </w:t>
      </w:r>
      <w:r>
        <w:t xml:space="preserve">   Breath Holding    </w:t>
      </w:r>
      <w:r>
        <w:t xml:space="preserve">   Swim Suits    </w:t>
      </w:r>
      <w:r>
        <w:t xml:space="preserve">   Life Jacket    </w:t>
      </w:r>
      <w:r>
        <w:t xml:space="preserve">   Starting Blocks    </w:t>
      </w:r>
      <w:r>
        <w:t xml:space="preserve">   Lane Lines    </w:t>
      </w:r>
      <w:r>
        <w:t xml:space="preserve">   Life Lines    </w:t>
      </w:r>
      <w:r>
        <w:t xml:space="preserve">   Deep End    </w:t>
      </w:r>
      <w:r>
        <w:t xml:space="preserve">   Shallow End    </w:t>
      </w:r>
      <w:r>
        <w:t xml:space="preserve">   Buddy    </w:t>
      </w:r>
      <w:r>
        <w:t xml:space="preserve">   Lifeguard    </w:t>
      </w:r>
      <w:r>
        <w:t xml:space="preserve">   Safety Check    </w:t>
      </w:r>
      <w:r>
        <w:t xml:space="preserve">   Red    </w:t>
      </w:r>
      <w:r>
        <w:t xml:space="preserve">   Yellow    </w:t>
      </w:r>
      <w:r>
        <w:t xml:space="preserve">   Green    </w:t>
      </w:r>
      <w:r>
        <w:t xml:space="preserve">   Swim Band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 Safety Camp</dc:title>
  <dcterms:created xsi:type="dcterms:W3CDTF">2021-10-11T18:21:36Z</dcterms:created>
  <dcterms:modified xsi:type="dcterms:W3CDTF">2021-10-11T18:21:36Z</dcterms:modified>
</cp:coreProperties>
</file>