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Swim Team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I.M    </w:t>
      </w:r>
      <w:r>
        <w:t xml:space="preserve">   Heats    </w:t>
      </w:r>
      <w:r>
        <w:t xml:space="preserve">   bullpen    </w:t>
      </w:r>
      <w:r>
        <w:t xml:space="preserve">   timers    </w:t>
      </w:r>
      <w:r>
        <w:t xml:space="preserve">   blocks    </w:t>
      </w:r>
      <w:r>
        <w:t xml:space="preserve">   backstroke    </w:t>
      </w:r>
      <w:r>
        <w:t xml:space="preserve">   breaststroke    </w:t>
      </w:r>
      <w:r>
        <w:t xml:space="preserve">   butterfly    </w:t>
      </w:r>
      <w:r>
        <w:t xml:space="preserve">   caps    </w:t>
      </w:r>
      <w:r>
        <w:t xml:space="preserve">   free relay    </w:t>
      </w:r>
      <w:r>
        <w:t xml:space="preserve">   freestyle    </w:t>
      </w:r>
      <w:r>
        <w:t xml:space="preserve">   Go Gators    </w:t>
      </w:r>
      <w:r>
        <w:t xml:space="preserve">   goggles    </w:t>
      </w:r>
      <w:r>
        <w:t xml:space="preserve">   Lolo    </w:t>
      </w:r>
      <w:r>
        <w:t xml:space="preserve">   Mary Claire    </w:t>
      </w:r>
      <w:r>
        <w:t xml:space="preserve">   Meagn    </w:t>
      </w:r>
      <w:r>
        <w:t xml:space="preserve">   medley relay    </w:t>
      </w:r>
      <w:r>
        <w:t xml:space="preserve">   Miss Goodwin    </w:t>
      </w:r>
      <w:r>
        <w:t xml:space="preserve">   Sean    </w:t>
      </w:r>
      <w:r>
        <w:t xml:space="preserve">   towles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Swim Team</dc:title>
  <dcterms:created xsi:type="dcterms:W3CDTF">2021-10-11T18:22:35Z</dcterms:created>
  <dcterms:modified xsi:type="dcterms:W3CDTF">2021-10-11T18:22:35Z</dcterms:modified>
</cp:coreProperties>
</file>