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Swim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lunettes protectrices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brasse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bonnet de natation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maillot de bain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olympiques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plot depart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couloir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coup de pied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Unit</dc:title>
  <dcterms:created xsi:type="dcterms:W3CDTF">2021-10-11T18:21:29Z</dcterms:created>
  <dcterms:modified xsi:type="dcterms:W3CDTF">2021-10-11T18:21:29Z</dcterms:modified>
</cp:coreProperties>
</file>