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Swim Vocabulary Word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 arms forward and back in synch.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Heat Escape Lessening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Allows the rescuer to keep sight of the victim and avoid swimming off course, even slightly, which could be the difference between life and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foam board that holds the upper body above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in which water acts against the solid mass of a swimmer's body and slows down their progress.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approach a victim quickly without losing sight if they go under you will know where to surface dive down to them.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upward force that water exerts on an object.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"group hug" to conserve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swimmer is breathing, trying to support oneself, and has expression of concern for personal safety on the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kick in which the legs make a sharp snapping movement like the blades of a pair of scissors.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 legs in alternating circles in an “inward”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when entering unknown waters.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 Vocabulary Word Crossword Puzzle</dc:title>
  <dcterms:created xsi:type="dcterms:W3CDTF">2021-10-11T18:22:43Z</dcterms:created>
  <dcterms:modified xsi:type="dcterms:W3CDTF">2021-10-11T18:22:43Z</dcterms:modified>
</cp:coreProperties>
</file>