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 for the 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breastroke    </w:t>
      </w:r>
      <w:r>
        <w:t xml:space="preserve">   meet    </w:t>
      </w:r>
      <w:r>
        <w:t xml:space="preserve">   lap    </w:t>
      </w:r>
      <w:r>
        <w:t xml:space="preserve">   lane markings    </w:t>
      </w:r>
      <w:r>
        <w:t xml:space="preserve">   lane line    </w:t>
      </w:r>
      <w:r>
        <w:t xml:space="preserve">   lane    </w:t>
      </w:r>
      <w:r>
        <w:t xml:space="preserve">   kick    </w:t>
      </w:r>
      <w:r>
        <w:t xml:space="preserve">   Interval    </w:t>
      </w:r>
      <w:r>
        <w:t xml:space="preserve">   Individual medley    </w:t>
      </w:r>
      <w:r>
        <w:t xml:space="preserve">   gutter    </w:t>
      </w:r>
      <w:r>
        <w:t xml:space="preserve">   freestyle    </w:t>
      </w:r>
      <w:r>
        <w:t xml:space="preserve">   flip turn    </w:t>
      </w:r>
      <w:r>
        <w:t xml:space="preserve">   flags    </w:t>
      </w:r>
      <w:r>
        <w:t xml:space="preserve">   fins    </w:t>
      </w:r>
      <w:r>
        <w:t xml:space="preserve">   kickboard    </w:t>
      </w:r>
      <w:r>
        <w:t xml:space="preserve">   pull bouy    </w:t>
      </w:r>
      <w:r>
        <w:t xml:space="preserve">   cap    </w:t>
      </w:r>
      <w:r>
        <w:t xml:space="preserve">   goggles    </w:t>
      </w:r>
      <w:r>
        <w:t xml:space="preserve">   drill    </w:t>
      </w:r>
      <w:r>
        <w:t xml:space="preserve">   dolphin kick    </w:t>
      </w:r>
      <w:r>
        <w:t xml:space="preserve">   distance    </w:t>
      </w:r>
      <w:r>
        <w:t xml:space="preserve">   deck    </w:t>
      </w:r>
      <w:r>
        <w:t xml:space="preserve">   circle swimming    </w:t>
      </w:r>
      <w:r>
        <w:t xml:space="preserve">   chlorine    </w:t>
      </w:r>
      <w:r>
        <w:t xml:space="preserve">   catch    </w:t>
      </w:r>
      <w:r>
        <w:t xml:space="preserve">   butterfly    </w:t>
      </w:r>
      <w:r>
        <w:t xml:space="preserve">   body position    </w:t>
      </w:r>
      <w:r>
        <w:t xml:space="preserve">   blocks    </w:t>
      </w:r>
      <w:r>
        <w:t xml:space="preserve">   backstroke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 for the Gold</dc:title>
  <dcterms:created xsi:type="dcterms:W3CDTF">2021-10-11T18:20:45Z</dcterms:created>
  <dcterms:modified xsi:type="dcterms:W3CDTF">2021-10-11T18:20:45Z</dcterms:modified>
</cp:coreProperties>
</file>