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Swimming</w:t>
      </w:r>
    </w:p>
    <w:p>
      <w:pPr>
        <w:pStyle w:val="Questions"/>
      </w:pPr>
      <w:r>
        <w:t xml:space="preserve">1. ACTKOKSREB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ENLMATSERI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RATBES EKSTOR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LAFOT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EDVI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LRTFEYSEE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IELGD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DLNHOIP CIKK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ETRLUTYFB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KCIK BDROA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backstroke    </w:t>
      </w:r>
      <w:r>
        <w:t xml:space="preserve">   streamline    </w:t>
      </w:r>
      <w:r>
        <w:t xml:space="preserve">   breast stroke    </w:t>
      </w:r>
      <w:r>
        <w:t xml:space="preserve">   float    </w:t>
      </w:r>
      <w:r>
        <w:t xml:space="preserve">   dive    </w:t>
      </w:r>
      <w:r>
        <w:t xml:space="preserve">   freestyle    </w:t>
      </w:r>
      <w:r>
        <w:t xml:space="preserve">   glide    </w:t>
      </w:r>
      <w:r>
        <w:t xml:space="preserve">   dolphin kick    </w:t>
      </w:r>
      <w:r>
        <w:t xml:space="preserve">   butterfly    </w:t>
      </w:r>
      <w:r>
        <w:t xml:space="preserve">   kick 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</dc:title>
  <dcterms:created xsi:type="dcterms:W3CDTF">2021-10-11T18:22:18Z</dcterms:created>
  <dcterms:modified xsi:type="dcterms:W3CDTF">2021-10-11T18:22:18Z</dcterms:modified>
</cp:coreProperties>
</file>