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Workout    </w:t>
      </w:r>
      <w:r>
        <w:t xml:space="preserve">   lanelines    </w:t>
      </w:r>
      <w:r>
        <w:t xml:space="preserve">   H2O    </w:t>
      </w:r>
      <w:r>
        <w:t xml:space="preserve">   Olympics    </w:t>
      </w:r>
      <w:r>
        <w:t xml:space="preserve">   goldmedal    </w:t>
      </w:r>
      <w:r>
        <w:t xml:space="preserve">   coach    </w:t>
      </w:r>
      <w:r>
        <w:t xml:space="preserve">   stopwatch    </w:t>
      </w:r>
      <w:r>
        <w:t xml:space="preserve">   startingblocks    </w:t>
      </w:r>
      <w:r>
        <w:t xml:space="preserve">   pullbouy    </w:t>
      </w:r>
      <w:r>
        <w:t xml:space="preserve">   kickboard    </w:t>
      </w:r>
      <w:r>
        <w:t xml:space="preserve">   fins    </w:t>
      </w:r>
      <w:r>
        <w:t xml:space="preserve">   Paceclock    </w:t>
      </w:r>
      <w:r>
        <w:t xml:space="preserve">   MichaelPhelps    </w:t>
      </w:r>
      <w:r>
        <w:t xml:space="preserve">   KatieLedecky    </w:t>
      </w:r>
      <w:r>
        <w:t xml:space="preserve">   Butterfly    </w:t>
      </w:r>
      <w:r>
        <w:t xml:space="preserve">   Breaststroke    </w:t>
      </w:r>
      <w:r>
        <w:t xml:space="preserve">   Backstroke    </w:t>
      </w:r>
      <w:r>
        <w:t xml:space="preserve">   Freestyle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2021-10-11T18:22:38Z</dcterms:created>
  <dcterms:modified xsi:type="dcterms:W3CDTF">2021-10-11T18:22:38Z</dcterms:modified>
</cp:coreProperties>
</file>