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flip flops    </w:t>
      </w:r>
      <w:r>
        <w:t xml:space="preserve">   caps    </w:t>
      </w:r>
      <w:r>
        <w:t xml:space="preserve">   suits    </w:t>
      </w:r>
      <w:r>
        <w:t xml:space="preserve">   towels    </w:t>
      </w:r>
      <w:r>
        <w:t xml:space="preserve">   bubbles    </w:t>
      </w:r>
      <w:r>
        <w:t xml:space="preserve">   scoreboard    </w:t>
      </w:r>
      <w:r>
        <w:t xml:space="preserve">   blocks    </w:t>
      </w:r>
      <w:r>
        <w:t xml:space="preserve">   sun    </w:t>
      </w:r>
      <w:r>
        <w:t xml:space="preserve">   midnight    </w:t>
      </w:r>
      <w:r>
        <w:t xml:space="preserve">   splashes    </w:t>
      </w:r>
      <w:r>
        <w:t xml:space="preserve">   waves    </w:t>
      </w:r>
      <w:r>
        <w:t xml:space="preserve">   chlorine    </w:t>
      </w:r>
      <w:r>
        <w:t xml:space="preserve">   perseverance    </w:t>
      </w:r>
      <w:r>
        <w:t xml:space="preserve">   junior olympics    </w:t>
      </w:r>
      <w:r>
        <w:t xml:space="preserve">   state record    </w:t>
      </w:r>
      <w:r>
        <w:t xml:space="preserve">   lockers    </w:t>
      </w:r>
      <w:r>
        <w:t xml:space="preserve">   friends    </w:t>
      </w:r>
      <w:r>
        <w:t xml:space="preserve">   competition    </w:t>
      </w:r>
      <w:r>
        <w:t xml:space="preserve">   team    </w:t>
      </w:r>
      <w:r>
        <w:t xml:space="preserve">   MSST    </w:t>
      </w:r>
      <w:r>
        <w:t xml:space="preserve">   fly    </w:t>
      </w:r>
      <w:r>
        <w:t xml:space="preserve">   freestyle    </w:t>
      </w:r>
      <w:r>
        <w:t xml:space="preserve">   breaststroke    </w:t>
      </w:r>
      <w:r>
        <w:t xml:space="preserve">   backstroke    </w:t>
      </w:r>
      <w:r>
        <w:t xml:space="preserve">   coaches    </w:t>
      </w:r>
      <w:r>
        <w:t xml:space="preserve">   DQ    </w:t>
      </w:r>
      <w:r>
        <w:t xml:space="preserve">   relay    </w:t>
      </w:r>
      <w:r>
        <w:t xml:space="preserve">   laneline    </w:t>
      </w:r>
      <w:r>
        <w:t xml:space="preserve">   Hammepool    </w:t>
      </w:r>
      <w:r>
        <w:t xml:space="preserve">   Swimmer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2021-10-11T18:21:26Z</dcterms:created>
  <dcterms:modified xsi:type="dcterms:W3CDTF">2021-10-11T18:21:26Z</dcterms:modified>
</cp:coreProperties>
</file>