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olympic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stroke in a medley relay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foodstuff taught in swimming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maximum distance you can stay underwater from a start or 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butterfly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host of 2016 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national governing  body for swimming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equipment used when swimming with the arms only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team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oldest swimming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turns in a 200m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different kind of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backstroke to breaststroke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Sponsor of the national swimming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diving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Backstroke arm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breaststroke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commonly used turn in frontcrawl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International rules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gold Phelps won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</dc:title>
  <dcterms:created xsi:type="dcterms:W3CDTF">2021-10-11T18:22:50Z</dcterms:created>
  <dcterms:modified xsi:type="dcterms:W3CDTF">2021-10-11T18:22:50Z</dcterms:modified>
</cp:coreProperties>
</file>