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p>
      <w:pPr>
        <w:pStyle w:val="Questions"/>
      </w:pPr>
      <w:r>
        <w:t xml:space="preserve">1. ULFRBTEYT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NVGDII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BKAC RCAWL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FTRNO RALWC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ARETSB ETOSRK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MIGNWIMS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MUYTM DASNB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AFSTLO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ERISSNK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NMISGIWM UEMCOST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IMGINWSM RKTNUS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TWEOL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GOLEGSG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OLSRNEK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GINSMIMW HTA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2021-10-11T18:23:05Z</dcterms:created>
  <dcterms:modified xsi:type="dcterms:W3CDTF">2021-10-11T18:23:05Z</dcterms:modified>
</cp:coreProperties>
</file>