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shallow    </w:t>
      </w:r>
      <w:r>
        <w:t xml:space="preserve">   deep    </w:t>
      </w:r>
      <w:r>
        <w:t xml:space="preserve">   laneline    </w:t>
      </w:r>
      <w:r>
        <w:t xml:space="preserve">   flags    </w:t>
      </w:r>
      <w:r>
        <w:t xml:space="preserve">   safety    </w:t>
      </w:r>
      <w:r>
        <w:t xml:space="preserve">   rescue    </w:t>
      </w:r>
      <w:r>
        <w:t xml:space="preserve">   ring    </w:t>
      </w:r>
      <w:r>
        <w:t xml:space="preserve">   fish    </w:t>
      </w:r>
      <w:r>
        <w:t xml:space="preserve">   noodle    </w:t>
      </w:r>
      <w:r>
        <w:t xml:space="preserve">   jump    </w:t>
      </w:r>
      <w:r>
        <w:t xml:space="preserve">   ball    </w:t>
      </w:r>
      <w:r>
        <w:t xml:space="preserve">   fins    </w:t>
      </w:r>
      <w:r>
        <w:t xml:space="preserve">   kickboard    </w:t>
      </w:r>
      <w:r>
        <w:t xml:space="preserve">   flutter    </w:t>
      </w:r>
      <w:r>
        <w:t xml:space="preserve">   backstroke    </w:t>
      </w:r>
      <w:r>
        <w:t xml:space="preserve">   freestyle    </w:t>
      </w:r>
      <w:r>
        <w:t xml:space="preserve">   dive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2021-10-11T18:21:34Z</dcterms:created>
  <dcterms:modified xsi:type="dcterms:W3CDTF">2021-10-11T18:21:34Z</dcterms:modified>
</cp:coreProperties>
</file>