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Swimming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old was Ruta Meilutyte when she won her first Olympic gold medal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Location of the 2024 Olympics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Greatest Olympian of all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1500m Commonwealth Record Holder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alphabet training that Michael Andrew 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Female Australian record holder in all three backstroke events (LC)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Club that Kyle Chalmers swims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ISL Grand Final MVP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2016 Olympic Champion in 50m Freestyle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College team that Missy Franklin swam for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ISL is short for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Beijing Olympic Pool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Winners of the first ISL Grand Final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New Zealand's most successful Paralympian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were the 2011 world aquatics championships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Came out of retirement for the ISL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woman to break 2:20 in the 200 breaststroke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Double IM Champion in Beijing 2008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Women with the most individual world championship medals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world record breaker in the ISL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Swimming Crossword</dc:title>
  <dcterms:created xsi:type="dcterms:W3CDTF">2021-10-11T18:23:07Z</dcterms:created>
  <dcterms:modified xsi:type="dcterms:W3CDTF">2021-10-11T18:23:07Z</dcterms:modified>
</cp:coreProperties>
</file>