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scuba divers and swimmers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Phelps' swimming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 the wall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Countries have these and so do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women's 800 FC world record holder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location of the 2020 (2021)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players in an ice hockey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Titan is the second largest what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Phelps'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decorated olympian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falchion is what type of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you swim a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international governing body of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in the palm of a coaches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leg of a relay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do 400m of this as a test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used for swimming caps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Crossword</dc:title>
  <dcterms:created xsi:type="dcterms:W3CDTF">2021-10-11T18:23:09Z</dcterms:created>
  <dcterms:modified xsi:type="dcterms:W3CDTF">2021-10-11T18:23:09Z</dcterms:modified>
</cp:coreProperties>
</file>