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BACK BUBBLE    </w:t>
      </w:r>
      <w:r>
        <w:t xml:space="preserve">   WETSUIT    </w:t>
      </w:r>
      <w:r>
        <w:t xml:space="preserve">   TOYS    </w:t>
      </w:r>
      <w:r>
        <w:t xml:space="preserve">   FLIPPERS    </w:t>
      </w:r>
      <w:r>
        <w:t xml:space="preserve">   PULL BUOY    </w:t>
      </w:r>
      <w:r>
        <w:t xml:space="preserve">   NOODLE    </w:t>
      </w:r>
      <w:r>
        <w:t xml:space="preserve">   KICK BOARD    </w:t>
      </w:r>
      <w:r>
        <w:t xml:space="preserve">   TOWEL    </w:t>
      </w:r>
      <w:r>
        <w:t xml:space="preserve">   THONGS    </w:t>
      </w:r>
      <w:r>
        <w:t xml:space="preserve">   BOARD SHORTS    </w:t>
      </w:r>
      <w:r>
        <w:t xml:space="preserve">   BATHERS    </w:t>
      </w:r>
      <w:r>
        <w:t xml:space="preserve">   CAP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Equipment</dc:title>
  <dcterms:created xsi:type="dcterms:W3CDTF">2021-10-11T18:23:11Z</dcterms:created>
  <dcterms:modified xsi:type="dcterms:W3CDTF">2021-10-11T18:23:11Z</dcterms:modified>
</cp:coreProperties>
</file>