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Swimming Magazine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Swimming Pool    </w:t>
      </w:r>
      <w:r>
        <w:t xml:space="preserve">   Lake    </w:t>
      </w:r>
      <w:r>
        <w:t xml:space="preserve">   Ocean    </w:t>
      </w:r>
      <w:r>
        <w:t xml:space="preserve">   Backstroke    </w:t>
      </w:r>
      <w:r>
        <w:t xml:space="preserve">   Diving Block    </w:t>
      </w:r>
      <w:r>
        <w:t xml:space="preserve">   Butterfly-Stroke    </w:t>
      </w:r>
      <w:r>
        <w:t xml:space="preserve">   Diving    </w:t>
      </w:r>
      <w:r>
        <w:t xml:space="preserve">   Doggy Paddle    </w:t>
      </w:r>
      <w:r>
        <w:t xml:space="preserve">   Dolphin Kick    </w:t>
      </w:r>
      <w:r>
        <w:t xml:space="preserve">   Flipturn    </w:t>
      </w:r>
      <w:r>
        <w:t xml:space="preserve">   Floating    </w:t>
      </w:r>
      <w:r>
        <w:t xml:space="preserve">   Flutter Board    </w:t>
      </w:r>
      <w:r>
        <w:t xml:space="preserve">   Front-Crawl    </w:t>
      </w:r>
      <w:r>
        <w:t xml:space="preserve">   Lanes    </w:t>
      </w:r>
      <w:r>
        <w:t xml:space="preserve">   Stroke    </w:t>
      </w:r>
      <w:r>
        <w:t xml:space="preserve">   Swim Cap    </w:t>
      </w:r>
      <w:r>
        <w:t xml:space="preserve">   Swimming    </w:t>
      </w:r>
      <w:r>
        <w:t xml:space="preserve">   Swimming-Pool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Swimming Magazine </dc:title>
  <dcterms:created xsi:type="dcterms:W3CDTF">2021-10-11T18:22:13Z</dcterms:created>
  <dcterms:modified xsi:type="dcterms:W3CDTF">2021-10-11T18:22:13Z</dcterms:modified>
</cp:coreProperties>
</file>