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 Pools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WET    </w:t>
      </w:r>
      <w:r>
        <w:t xml:space="preserve">   SUNNY    </w:t>
      </w:r>
      <w:r>
        <w:t xml:space="preserve">   SUMMER    </w:t>
      </w:r>
      <w:r>
        <w:t xml:space="preserve">   DEEP    </w:t>
      </w:r>
      <w:r>
        <w:t xml:space="preserve">   SHALLOW    </w:t>
      </w:r>
      <w:r>
        <w:t xml:space="preserve">   PLAY    </w:t>
      </w:r>
      <w:r>
        <w:t xml:space="preserve">   FROGS    </w:t>
      </w:r>
      <w:r>
        <w:t xml:space="preserve">   DIVE    </w:t>
      </w:r>
      <w:r>
        <w:t xml:space="preserve">   FLOAT    </w:t>
      </w:r>
      <w:r>
        <w:t xml:space="preserve">   WAVES    </w:t>
      </w:r>
      <w:r>
        <w:t xml:space="preserve">   FLIP FLOPS    </w:t>
      </w:r>
      <w:r>
        <w:t xml:space="preserve">   TOWEL    </w:t>
      </w:r>
      <w:r>
        <w:t xml:space="preserve">   BATHING SUIT    </w:t>
      </w:r>
      <w:r>
        <w:t xml:space="preserve">   KIDS    </w:t>
      </w:r>
      <w:r>
        <w:t xml:space="preserve">   LIFEGUARD    </w:t>
      </w:r>
      <w:r>
        <w:t xml:space="preserve">   RULES    </w:t>
      </w:r>
      <w:r>
        <w:t xml:space="preserve">   SUNSCREEN    </w:t>
      </w:r>
      <w:r>
        <w:t xml:space="preserve">   TOYS    </w:t>
      </w:r>
      <w:r>
        <w:t xml:space="preserve">   SPLASH    </w:t>
      </w:r>
      <w:r>
        <w:t xml:space="preserve">   JUMP    </w:t>
      </w:r>
      <w:r>
        <w:t xml:space="preserve">   SAFETY    </w:t>
      </w:r>
      <w:r>
        <w:t xml:space="preserve">   POOL    </w:t>
      </w:r>
      <w:r>
        <w:t xml:space="preserve">   WATER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Pools</dc:title>
  <dcterms:created xsi:type="dcterms:W3CDTF">2021-10-11T18:22:11Z</dcterms:created>
  <dcterms:modified xsi:type="dcterms:W3CDTF">2021-10-11T18:22:11Z</dcterms:modified>
</cp:coreProperties>
</file>