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Swimming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running tuck jump into the water? You’ll get into trouble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dive in when the ---- says you can.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eat this at home but not in the pool.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Sounds like rushing but you mustn’t do this in the pool.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Chewing this makes your breath smell nice but shouldn’t come into the swimming pool.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need a wee go and use the ------? Don’t go in the pool.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Climbing on top of each other is a definite no, another word for flying stunts.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aged between 4 and 8 can one adult take swimming?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faster version of walking? Don’t do this on the pool side!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louder version of talking? But don’t do this in the pool!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the line that non-swimmers should not go over?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under 4 years old can one adult take swimming?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Don’t push your friends under the water using their heads or shoulders?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entering the pool, you should have a ------?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Rules</dc:title>
  <dcterms:created xsi:type="dcterms:W3CDTF">2021-10-11T18:23:02Z</dcterms:created>
  <dcterms:modified xsi:type="dcterms:W3CDTF">2021-10-11T18:23:02Z</dcterms:modified>
</cp:coreProperties>
</file>