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Swimming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SWIM CAP    </w:t>
      </w:r>
      <w:r>
        <w:t xml:space="preserve">   DIVING TOYS    </w:t>
      </w:r>
      <w:r>
        <w:t xml:space="preserve">   POOL NOODLE    </w:t>
      </w:r>
      <w:r>
        <w:t xml:space="preserve">   KICKBOARD    </w:t>
      </w:r>
      <w:r>
        <w:t xml:space="preserve">   WATERSLIDES    </w:t>
      </w:r>
      <w:r>
        <w:t xml:space="preserve">   PIRATE FLOAT    </w:t>
      </w:r>
      <w:r>
        <w:t xml:space="preserve">   ANIMAL FLOATS    </w:t>
      </w:r>
      <w:r>
        <w:t xml:space="preserve">   CUBE FLOAT    </w:t>
      </w:r>
      <w:r>
        <w:t xml:space="preserve">   PIZZA FLOAT    </w:t>
      </w:r>
      <w:r>
        <w:t xml:space="preserve">   FIREBOAT FLOAT    </w:t>
      </w:r>
      <w:r>
        <w:t xml:space="preserve">   SEASAW FLOAT    </w:t>
      </w:r>
      <w:r>
        <w:t xml:space="preserve">   SUNGLASSES FLOAT    </w:t>
      </w:r>
      <w:r>
        <w:t xml:space="preserve">   SKI DOO FLOAT    </w:t>
      </w:r>
      <w:r>
        <w:t xml:space="preserve">   LOUNGE CHAIR FLOAT    </w:t>
      </w:r>
      <w:r>
        <w:t xml:space="preserve">   FLOAT    </w:t>
      </w:r>
      <w:r>
        <w:t xml:space="preserve">   INTERTUBE    </w:t>
      </w:r>
      <w:r>
        <w:t xml:space="preserve">   SWIMMIES    </w:t>
      </w:r>
      <w:r>
        <w:t xml:space="preserve">   LIFE VEST    </w:t>
      </w:r>
      <w:r>
        <w:t xml:space="preserve">   DIVING BOARD    </w:t>
      </w:r>
      <w:r>
        <w:t xml:space="preserve">   GOGGLES    </w:t>
      </w:r>
      <w:r>
        <w:t xml:space="preserve">   FACE SUNSCREEN    </w:t>
      </w:r>
      <w:r>
        <w:t xml:space="preserve">   SUNSCREEN    </w:t>
      </w:r>
      <w:r>
        <w:t xml:space="preserve">   BATHING SUIT    </w:t>
      </w:r>
      <w:r>
        <w:t xml:space="preserve">   SWIM TRUNKS    </w:t>
      </w:r>
      <w:r>
        <w:t xml:space="preserve">   SWIMMING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Time</dc:title>
  <dcterms:created xsi:type="dcterms:W3CDTF">2021-10-11T18:22:50Z</dcterms:created>
  <dcterms:modified xsi:type="dcterms:W3CDTF">2021-10-11T18:22:50Z</dcterms:modified>
</cp:coreProperties>
</file>