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Swimming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backstroke    </w:t>
      </w:r>
      <w:r>
        <w:t xml:space="preserve">   breaststroke    </w:t>
      </w:r>
      <w:r>
        <w:t xml:space="preserve">   bubbles    </w:t>
      </w:r>
      <w:r>
        <w:t xml:space="preserve">   butterfly    </w:t>
      </w:r>
      <w:r>
        <w:t xml:space="preserve">   circlearms    </w:t>
      </w:r>
      <w:r>
        <w:t xml:space="preserve">   dinosaurs    </w:t>
      </w:r>
      <w:r>
        <w:t xml:space="preserve">   disneycars    </w:t>
      </w:r>
      <w:r>
        <w:t xml:space="preserve">   dive    </w:t>
      </w:r>
      <w:r>
        <w:t xml:space="preserve">   doggypaddle    </w:t>
      </w:r>
      <w:r>
        <w:t xml:space="preserve">   dolphin    </w:t>
      </w:r>
      <w:r>
        <w:t xml:space="preserve">   flippers    </w:t>
      </w:r>
      <w:r>
        <w:t xml:space="preserve">   floppyfeet    </w:t>
      </w:r>
      <w:r>
        <w:t xml:space="preserve">   frogkick    </w:t>
      </w:r>
      <w:r>
        <w:t xml:space="preserve">   frontcrawl    </w:t>
      </w:r>
      <w:r>
        <w:t xml:space="preserve">   goggles    </w:t>
      </w:r>
      <w:r>
        <w:t xml:space="preserve">   handstand    </w:t>
      </w:r>
      <w:r>
        <w:t xml:space="preserve">   headdown    </w:t>
      </w:r>
      <w:r>
        <w:t xml:space="preserve">   horseyrace    </w:t>
      </w:r>
      <w:r>
        <w:t xml:space="preserve">   logrolls    </w:t>
      </w:r>
      <w:r>
        <w:t xml:space="preserve">   longarms    </w:t>
      </w:r>
      <w:r>
        <w:t xml:space="preserve">   noodles    </w:t>
      </w:r>
      <w:r>
        <w:t xml:space="preserve">   paddlearms    </w:t>
      </w:r>
      <w:r>
        <w:t xml:space="preserve">   pawpatrol    </w:t>
      </w:r>
      <w:r>
        <w:t xml:space="preserve">   penciljump    </w:t>
      </w:r>
      <w:r>
        <w:t xml:space="preserve">   pirates    </w:t>
      </w:r>
      <w:r>
        <w:t xml:space="preserve">   pullbreathkickglide    </w:t>
      </w:r>
      <w:r>
        <w:t xml:space="preserve">   pushandglide    </w:t>
      </w:r>
      <w:r>
        <w:t xml:space="preserve">   runningoffthemat    </w:t>
      </w:r>
      <w:r>
        <w:t xml:space="preserve">   sculling    </w:t>
      </w:r>
      <w:r>
        <w:t xml:space="preserve">   sealife    </w:t>
      </w:r>
      <w:r>
        <w:t xml:space="preserve">   sink    </w:t>
      </w:r>
      <w:r>
        <w:t xml:space="preserve">   sinkers    </w:t>
      </w:r>
      <w:r>
        <w:t xml:space="preserve">   somersault    </w:t>
      </w:r>
      <w:r>
        <w:t xml:space="preserve">   splash    </w:t>
      </w:r>
      <w:r>
        <w:t xml:space="preserve">   starfloat    </w:t>
      </w:r>
      <w:r>
        <w:t xml:space="preserve">   starjump    </w:t>
      </w:r>
      <w:r>
        <w:t xml:space="preserve">   straightlegs    </w:t>
      </w:r>
      <w:r>
        <w:t xml:space="preserve">   toystory    </w:t>
      </w:r>
      <w:r>
        <w:t xml:space="preserve">   tuckroll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Words</dc:title>
  <dcterms:created xsi:type="dcterms:W3CDTF">2021-10-11T18:23:06Z</dcterms:created>
  <dcterms:modified xsi:type="dcterms:W3CDTF">2021-10-11T18:23:06Z</dcterms:modified>
</cp:coreProperties>
</file>