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Swimming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inspiration    </w:t>
      </w:r>
      <w:r>
        <w:t xml:space="preserve">   consistency    </w:t>
      </w:r>
      <w:r>
        <w:t xml:space="preserve">   Resilience    </w:t>
      </w:r>
      <w:r>
        <w:t xml:space="preserve">   medals    </w:t>
      </w:r>
      <w:r>
        <w:t xml:space="preserve">   coach    </w:t>
      </w:r>
      <w:r>
        <w:t xml:space="preserve">   Olympics    </w:t>
      </w:r>
      <w:r>
        <w:t xml:space="preserve">   GOAT    </w:t>
      </w:r>
      <w:r>
        <w:t xml:space="preserve">   ISL    </w:t>
      </w:r>
      <w:r>
        <w:t xml:space="preserve">   wyvern    </w:t>
      </w:r>
      <w:r>
        <w:t xml:space="preserve">   relay    </w:t>
      </w:r>
      <w:r>
        <w:t xml:space="preserve">   processgoals    </w:t>
      </w:r>
      <w:r>
        <w:t xml:space="preserve">   friends    </w:t>
      </w:r>
      <w:r>
        <w:t xml:space="preserve">   skills    </w:t>
      </w:r>
      <w:r>
        <w:t xml:space="preserve">   technique    </w:t>
      </w:r>
      <w:r>
        <w:t xml:space="preserve">   tactics    </w:t>
      </w:r>
      <w:r>
        <w:t xml:space="preserve">   team    </w:t>
      </w:r>
      <w:r>
        <w:t xml:space="preserve">   paddles    </w:t>
      </w:r>
      <w:r>
        <w:t xml:space="preserve">   heat    </w:t>
      </w:r>
      <w:r>
        <w:t xml:space="preserve">   finish    </w:t>
      </w:r>
      <w:r>
        <w:t xml:space="preserve">   turn    </w:t>
      </w:r>
      <w:r>
        <w:t xml:space="preserve">   start    </w:t>
      </w:r>
      <w:r>
        <w:t xml:space="preserve">   final    </w:t>
      </w:r>
      <w:r>
        <w:t xml:space="preserve">   goggles    </w:t>
      </w:r>
      <w:r>
        <w:t xml:space="preserve">   drillprogressions    </w:t>
      </w:r>
      <w:r>
        <w:t xml:space="preserve">   arenaleague    </w:t>
      </w:r>
      <w:r>
        <w:t xml:space="preserve">   Medley    </w:t>
      </w:r>
      <w:r>
        <w:t xml:space="preserve">   Frontcrawl    </w:t>
      </w:r>
      <w:r>
        <w:t xml:space="preserve">   Breaststroke    </w:t>
      </w:r>
      <w:r>
        <w:t xml:space="preserve">   Backstroke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Wordsearch</dc:title>
  <dcterms:created xsi:type="dcterms:W3CDTF">2021-10-11T18:22:59Z</dcterms:created>
  <dcterms:modified xsi:type="dcterms:W3CDTF">2021-10-11T18:22:59Z</dcterms:modified>
</cp:coreProperties>
</file>